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书名：替罪羊</w:t>
      </w:r>
    </w:p>
    <w:p>
      <w:r>
        <w:t>作者：（英）斯科菲尔德著；吴俊等译</w:t>
      </w:r>
    </w:p>
    <w:p>
      <w:r>
        <w:t>出版社：北京:群众出版社,2008.11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替罪羊 评论地址：https://www.jiaokey.com/book/detail/12188628.html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