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书名：投资游戏  一位散户的投资之旅</w:t>
      </w:r>
    </w:p>
    <w:p>
      <w:r>
        <w:t>作者：（美）约翰·罗斯查尔德（John Rothchild）著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总页数：205</w:t>
      </w:r>
    </w:p>
    <w:p>
      <w:r>
        <w:t>更多请访问教客网: www.jiaokey.com</w:t>
      </w:r>
    </w:p>
    <w:p>
      <w:r>
        <w:t>投资游戏  一位散户的投资之旅 评论地址：https://www.jiaokey.com/book/detail/12188656.html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