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书名：智慧：菲利普·凯睿的投机艺术</w:t>
      </w:r>
    </w:p>
    <w:p>
      <w:r>
        <w:t>作者：（美）菲利普·L.凯（PhilipL.Carret）著</w:t>
      </w:r>
    </w:p>
    <w:p>
      <w:r>
        <w:t>出版社：上海:上海财经大学出版社,2008.12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智慧：菲利普·凯睿的投机艺术 评论地址：https://www.jiaokey.com/book/detail/12188692.html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