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书名：香港电影的文化历程  1958-2007</w:t>
      </w:r>
    </w:p>
    <w:p>
      <w:r>
        <w:t>作者：许乐著</w:t>
      </w:r>
    </w:p>
    <w:p>
      <w:r>
        <w:t>出版社：北京：中国电影出版社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香港电影的文化历程  1958-2007 评论地址：https://www.jiaokey.com/book/detail/12188730.html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