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书名：交通职教论文集</w:t>
      </w:r>
    </w:p>
    <w:p>
      <w:r>
        <w:t>作者：郭良主编；中国交通教育研究会职工教育分会，浙江省交通干部学校编</w:t>
      </w:r>
    </w:p>
    <w:p>
      <w:r>
        <w:t>出版社：大连：大连海事大学出版社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交通职教论文集 评论地址：https://www.jiaokey.com/book/detail/12188755.html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