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书名：最新小学数学典型教学案例赏析</w:t>
      </w:r>
    </w:p>
    <w:p>
      <w:r>
        <w:t>作者：袁中学，王荣森，鲍元申等主编</w:t>
      </w:r>
    </w:p>
    <w:p>
      <w:r>
        <w:t>出版社：沈阳：白山出版社</w:t>
      </w:r>
    </w:p>
    <w:p>
      <w:r>
        <w:t>出版日期：2005.07</w:t>
      </w:r>
    </w:p>
    <w:p>
      <w:r>
        <w:t>总页数：339</w:t>
      </w:r>
    </w:p>
    <w:p>
      <w:r>
        <w:t>更多请访问教客网: www.jiaokey.com</w:t>
      </w:r>
    </w:p>
    <w:p>
      <w:r>
        <w:t>最新小学数学典型教学案例赏析 评论地址：https://www.jiaokey.com/book/detail/12188758.html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