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书名：幼儿园和预备班教育和教学大纲</w:t>
      </w:r>
    </w:p>
    <w:p>
      <w:r>
        <w:t>作者：（苏）库尔巴托娃，波德亚科夫编；潘洁译</w:t>
      </w:r>
    </w:p>
    <w:p>
      <w:r>
        <w:t>出版社：北京：人民教育出版社</w:t>
      </w:r>
    </w:p>
    <w:p>
      <w:r>
        <w:t>出版日期：1988.07</w:t>
      </w:r>
    </w:p>
    <w:p>
      <w:r>
        <w:t>总页数：303</w:t>
      </w:r>
    </w:p>
    <w:p>
      <w:r>
        <w:t>更多请访问教客网: www.jiaokey.com</w:t>
      </w:r>
    </w:p>
    <w:p>
      <w:r>
        <w:t>幼儿园和预备班教育和教学大纲 评论地址：https://www.jiaokey.com/book/detail/12188937.html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