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书名：先进文化与小康社会</w:t>
      </w:r>
    </w:p>
    <w:p>
      <w:r>
        <w:t>作者：方世南，范俊玉著</w:t>
      </w:r>
    </w:p>
    <w:p>
      <w:r>
        <w:t>出版社：苏州：苏州大学出版社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先进文化与小康社会 评论地址：https://www.jiaokey.com/book/detail/12189124.html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