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书名：广告作品赏析</w:t>
      </w:r>
    </w:p>
    <w:p>
      <w:r>
        <w:t>作者：何鹄志编著</w:t>
      </w:r>
    </w:p>
    <w:p>
      <w:r>
        <w:t>出版社：长沙：湖南大学出版社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广告作品赏析 评论地址：https://www.jiaokey.com/book/detail/12189230.html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