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书名：为书之体·中文文学设计创新之源：方正奖中文字体设计大赛精华集</w:t>
      </w:r>
    </w:p>
    <w:p>
      <w:r>
        <w:t>作者:中国文字字体高计与研究中心，方正奖中文字体设计大赛组委会编著</w:t>
      </w:r>
    </w:p>
    <w:p>
      <w:r>
        <w:t>出版社:北京：中国青年出版社</w:t>
      </w:r>
    </w:p>
    <w:p>
      <w:r>
        <w:t>出版日期：2009.01</w:t>
      </w:r>
    </w:p>
    <w:p>
      <w:r>
        <w:t>总页数：267</w:t>
      </w:r>
    </w:p>
    <w:p>
      <w:r>
        <w:t>更多请访问教客网:www.jiaokey.com</w:t>
      </w:r>
    </w:p>
    <w:p>
      <w:r>
        <w:t>为书之体·中文文学设计创新之源：方正奖中文字体设计大赛精华集评论地址：https://www.jiaokey.com/book/detail/12189231.html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