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书名：流媒体覆盖网络及其关键技术研究</w:t>
      </w:r>
    </w:p>
    <w:p>
      <w:r>
        <w:t>作者：程德强著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流媒体覆盖网络及其关键技术研究 评论地址：https://www.jiaokey.com/book/detail/12189278.html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