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书名：巴菲特这样抄底股市  金融海啸之下</w:t>
      </w:r>
    </w:p>
    <w:p>
      <w:r>
        <w:t>作者：严行方编著</w:t>
      </w:r>
    </w:p>
    <w:p>
      <w:r>
        <w:t>出版社：北京：中国城市出版社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巴菲特这样抄底股市  金融海啸之下 评论地址：https://www.jiaokey.com/book/detail/12189280.html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