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外商直接投资和经济增长  国内金融市场作用</w:t>
      </w:r>
    </w:p>
    <w:p>
      <w:r>
        <w:rPr>
          <w:rFonts w:ascii="宋体" w:hAnsi="宋体" w:eastAsia="宋体"/>
          <w:sz w:val="24"/>
        </w:rPr>
        <w:t>胡立法编著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外商直接投资和经济增长  国内金融市场作用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外国投资：直接投资-关系-经济增长-研究-中国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本书出售、求购地址：https://www.jiaokey.com/book/detail/12189331.html</w:t>
      </w:r>
    </w:p>
    <w:p>
      <w:r>
        <w:t>更多相关图书推荐：https://www.jiaokey.com</w:t>
      </w:r>
    </w:p>
    <w:p>
      <w:r>
        <w:t>胡立法编著 其他作品：https://www.jiaokey.com/tag/胡立法编著.html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关键词搜索：https://www.jiaokey.com/tag/外国投资：直接投资-关系-经济增长-研究-中国.html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