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铁路大亨  范德比尔特有的财富人生</w:t>
      </w:r>
    </w:p>
    <w:p>
      <w:r>
        <w:rPr>
          <w:rFonts w:ascii="宋体" w:hAnsi="宋体" w:eastAsia="宋体"/>
          <w:sz w:val="24"/>
        </w:rPr>
        <w:t>（美）小爱德华·J·雷内汗著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铁路大亨  范德比尔特有的财富人生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（美）小爱德华·J·雷内汗著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本书出售、求购地址：https://www.jiaokey.com/book/detail/12189372.html</w:t>
      </w:r>
    </w:p>
    <w:p>
      <w:r>
        <w:t>更多相关图书推荐：https://www.jiaokey.com</w:t>
      </w:r>
    </w:p>
    <w:p>
      <w:r>
        <w:t>（美）小爱德华·J·雷内汗著 其他作品：https://www.jiaokey.com/tag/（美）小爱德华·J·雷内汗著.html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关键词搜索：https://www.jiaokey.com/tag/铁路大亨  范德比尔特有的财富人生.html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