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书名：田野上的教室</w:t>
      </w:r>
    </w:p>
    <w:p>
      <w:r>
        <w:t>作者：徐杰舜等著</w:t>
      </w:r>
    </w:p>
    <w:p>
      <w:r>
        <w:t>出版社：哈尔滨：黑龙江人民出版社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田野上的教室 评论地址：https://www.jiaokey.com/book/detail/12189422.html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