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书名：亲圪蛋  唱「开花调」的人们</w:t>
      </w:r>
    </w:p>
    <w:p>
      <w:r>
        <w:t>作者：刘红庆著</w:t>
      </w:r>
    </w:p>
    <w:p>
      <w:r>
        <w:t>出版社：济南：齐鲁书社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亲圪蛋  唱「开花调」的人们 评论地址：https://www.jiaokey.com/book/detail/12189450.html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