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书名：金融生态环境概览  以温州金融生态环境建设为例</w:t>
      </w:r>
    </w:p>
    <w:p>
      <w:r>
        <w:t>作者：赵立平，邵挺著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金融生态环境概览  以温州金融生态环境建设为例 评论地址：https://www.jiaokey.com/book/detail/12189453.html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