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书名：新农村建设的金融支持研究</w:t>
      </w:r>
    </w:p>
    <w:p>
      <w:r>
        <w:t>作者：谢赤，孙柏，汪寿阳著</w:t>
      </w:r>
    </w:p>
    <w:p>
      <w:r>
        <w:t>出版社：长沙：湖南大学出版社</w:t>
      </w:r>
    </w:p>
    <w:p>
      <w:r>
        <w:t>出版日期：2009.02</w:t>
      </w:r>
    </w:p>
    <w:p>
      <w:r>
        <w:t>总页数：191</w:t>
      </w:r>
    </w:p>
    <w:p>
      <w:r>
        <w:t>更多请访问教客网: www.jiaokey.com</w:t>
      </w:r>
    </w:p>
    <w:p>
      <w:r>
        <w:t>新农村建设的金融支持研究 评论地址：https://www.jiaokey.com/book/detail/12189532.html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