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学会自省  学会自省是自我进步的阶梯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学会自省  学会自省是自我进步的阶梯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本书出售、求购地址：https://www.jiaokey.com/book/detail/12189554.html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北京市：中国长安出版社 出版图书：https://www.jiaokey.com/tag/北京市：中国长安出版社.html</w:t>
      </w:r>
    </w:p>
    <w:p>
      <w:r>
        <w:t>关键词搜索：https://www.jiaokey.com/tag/学会自省  学会自省是自我进步的阶梯.html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