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书名：滇西土司区诸族图说  关于德宏地区20世纪30年代的老照片和老故事</w:t>
      </w:r>
    </w:p>
    <w:p>
      <w:r>
        <w:t>作者：江应梁摄影；江晓林撰文并补图</w:t>
      </w:r>
    </w:p>
    <w:p>
      <w:r>
        <w:t>出版社：芒：德宏民族出版社</w:t>
      </w:r>
    </w:p>
    <w:p>
      <w:r>
        <w:t>出版日期：2003.12</w:t>
      </w:r>
    </w:p>
    <w:p>
      <w:r>
        <w:t>总页数：154</w:t>
      </w:r>
    </w:p>
    <w:p>
      <w:r>
        <w:t>更多请访问教客网: www.jiaokey.com</w:t>
      </w:r>
    </w:p>
    <w:p>
      <w:r>
        <w:t>滇西土司区诸族图说  关于德宏地区20世纪30年代的老照片和老故事 评论地址：https://www.jiaokey.com/book/detail/12189684.html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