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锁国与开国</w:t>
      </w:r>
    </w:p>
    <w:p>
      <w:r>
        <w:rPr>
          <w:rFonts w:ascii="宋体" w:hAnsi="宋体" w:eastAsia="宋体"/>
          <w:sz w:val="24"/>
        </w:rPr>
        <w:t>（日）山口启二著；呼斯勒，林思敏，任铁华译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锁国与开国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（日）山口启二著；呼斯勒，林思敏，任铁华译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本书出售、求购地址：https://www.jiaokey.com/book/detail/12189751.html</w:t>
      </w:r>
    </w:p>
    <w:p>
      <w:r>
        <w:t>更多相关图书推荐：https://www.jiaokey.com</w:t>
      </w:r>
    </w:p>
    <w:p>
      <w:r>
        <w:t>（日）山口启二著；呼斯勒，林思敏，任铁华译 其他作品：https://www.jiaokey.com/tag/（日）山口启二著；呼斯勒，林思敏，任铁华译.html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关键词搜索：https://www.jiaokey.com/tag/锁国与开国.html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