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书名：施州考古录校注</w:t>
      </w:r>
    </w:p>
    <w:p>
      <w:r>
        <w:t>作者：郑永禧原著；邓治凡，田发刚校注</w:t>
      </w:r>
    </w:p>
    <w:p>
      <w:r>
        <w:t>出版社：北京：新华出版社</w:t>
      </w:r>
    </w:p>
    <w:p>
      <w:r>
        <w:t>出版日期：2004.10</w:t>
      </w:r>
    </w:p>
    <w:p>
      <w:r>
        <w:t>总页数：174</w:t>
      </w:r>
    </w:p>
    <w:p>
      <w:r>
        <w:t>更多请访问教客网: www.jiaokey.com</w:t>
      </w:r>
    </w:p>
    <w:p>
      <w:r>
        <w:t>施州考古录校注 评论地址：https://www.jiaokey.com/book/detail/12189891.html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