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书名：传感器接口与检测仪器电路</w:t>
      </w:r>
    </w:p>
    <w:p>
      <w:r>
        <w:t>作者：吕俊芳，钱政，袁梅编著</w:t>
      </w:r>
    </w:p>
    <w:p>
      <w:r>
        <w:t>出版社：北京：国防工业出版社</w:t>
      </w:r>
    </w:p>
    <w:p>
      <w:r>
        <w:t>出版日期：2009.02</w:t>
      </w:r>
    </w:p>
    <w:p>
      <w:r>
        <w:t>总页数：314</w:t>
      </w:r>
    </w:p>
    <w:p>
      <w:r>
        <w:t>更多请访问教客网: www.jiaokey.com</w:t>
      </w:r>
    </w:p>
    <w:p>
      <w:r>
        <w:t>传感器接口与检测仪器电路 评论地址：https://www.jiaokey.com/book/detail/12190001.html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