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书名：在阳光中我们一路同行：北京市万泉河中学阳光教育的思考与践行</w:t>
      </w:r>
    </w:p>
    <w:p>
      <w:r>
        <w:t>作者：戴文胜，李文主编</w:t>
      </w:r>
    </w:p>
    <w:p>
      <w:r>
        <w:t>出版社：北京：首都师范大学出版社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在阳光中我们一路同行：北京市万泉河中学阳光教育的思考与践行 评论地址：https://www.jiaokey.com/book/detail/12190070.html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