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为了教师的远航：首都医科大学附属中学初中建设工程实践探索</w:t>
      </w:r>
    </w:p>
    <w:p>
      <w:r>
        <w:rPr>
          <w:rFonts w:ascii="宋体" w:hAnsi="宋体" w:eastAsia="宋体"/>
          <w:sz w:val="24"/>
        </w:rPr>
        <w:t>刘建宾，李宏主编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为了教师的远航：首都医科大学附属中学初中建设工程实践探索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刘建宾，李宏主编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本书出售、求购地址：https://www.jiaokey.com/book/detail/12190077.html</w:t>
      </w:r>
    </w:p>
    <w:p>
      <w:r>
        <w:t>更多相关图书推荐：https://www.jiaokey.com</w:t>
      </w:r>
    </w:p>
    <w:p>
      <w:r>
        <w:t>刘建宾，李宏主编 其他作品：https://www.jiaokey.com/tag/刘建宾，李宏主编.html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关键词搜索：https://www.jiaokey.com/tag/为了教师的远航：首都医科大学附属中学初中建设工程实践探索.html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