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行动在教育发生的地方：大学支持初中学校群体发展的实践探索</w:t>
      </w:r>
    </w:p>
    <w:p>
      <w:r>
        <w:rPr>
          <w:rFonts w:ascii="宋体" w:hAnsi="宋体" w:eastAsia="宋体"/>
          <w:sz w:val="24"/>
        </w:rPr>
        <w:t>杨朝晖，王尚志主编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行动在教育发生的地方：大学支持初中学校群体发展的实践探索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杨朝晖，王尚志主编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本书出售、求购地址：https://www.jiaokey.com/book/detail/12190079.html</w:t>
      </w:r>
    </w:p>
    <w:p>
      <w:r>
        <w:t>更多相关图书推荐：https://www.jiaokey.com</w:t>
      </w:r>
    </w:p>
    <w:p>
      <w:r>
        <w:t>杨朝晖，王尚志主编 其他作品：https://www.jiaokey.com/tag/杨朝晖，王尚志主编.html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关键词搜索：https://www.jiaokey.com/tag/行动在教育发生的地方：大学支持初中学校群体发展的实践探索.html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