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走在前面：太平桥中学追求内涵发展的实践探索</w:t>
      </w:r>
    </w:p>
    <w:p>
      <w:r>
        <w:rPr>
          <w:rFonts w:ascii="宋体" w:hAnsi="宋体" w:eastAsia="宋体"/>
          <w:sz w:val="24"/>
        </w:rPr>
        <w:t>郑洁，王海燕，李秀文主编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走在前面：太平桥中学追求内涵发展的实践探索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郑洁，王海燕，李秀文主编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本书出售、求购地址：https://www.jiaokey.com/book/detail/12190082.html</w:t>
      </w:r>
    </w:p>
    <w:p>
      <w:r>
        <w:t>更多相关图书推荐：https://www.jiaokey.com</w:t>
      </w:r>
    </w:p>
    <w:p>
      <w:r>
        <w:t>郑洁，王海燕，李秀文主编 其他作品：https://www.jiaokey.com/tag/郑洁，王海燕，李秀文主编.html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关键词搜索：https://www.jiaokey.com/tag/走在前面：太平桥中学追求内涵发展的实践探索.html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