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书名：擒魔记  湘西剿匪回忆录</w:t>
      </w:r>
    </w:p>
    <w:p>
      <w:r>
        <w:t>作者：周赤萍著</w:t>
      </w:r>
    </w:p>
    <w:p>
      <w:r>
        <w:t>出版社：昆明:云南人民出版社,1962.04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擒魔记  湘西剿匪回忆录 评论地址：https://www.jiaokey.com/book/detail/12190087.html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