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司郎多吉</w:t>
      </w:r>
    </w:p>
    <w:p>
      <w:r>
        <w:rPr>
          <w:rFonts w:ascii="宋体" w:hAnsi="宋体" w:eastAsia="宋体"/>
          <w:sz w:val="24"/>
        </w:rPr>
        <w:t>云南军区部队文艺读物编辑室编辑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司郎多吉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云南军区部队文艺读物编辑室编辑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本书出售、求购地址：https://www.jiaokey.com/book/detail/12190131.html</w:t>
      </w:r>
    </w:p>
    <w:p>
      <w:r>
        <w:t>更多相关图书推荐：https://www.jiaokey.com</w:t>
      </w:r>
    </w:p>
    <w:p>
      <w:r>
        <w:t>云南军区部队文艺读物编辑室编辑 其他作品：https://www.jiaokey.com/tag/云南军区部队文艺读物编辑室编辑.html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关键词搜索：https://www.jiaokey.com/tag/司郎多吉.html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