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书名：在两个太阳的照耀下  科学幻想小说</w:t>
      </w:r>
    </w:p>
    <w:p>
      <w:r>
        <w:t>作者：（苏）埃·马斯洛夫等著；林晓译</w:t>
      </w:r>
    </w:p>
    <w:p>
      <w:r>
        <w:t>出版社：天津：天津人民出版社</w:t>
      </w:r>
    </w:p>
    <w:p>
      <w:r>
        <w:t>出版日期：1957.03</w:t>
      </w:r>
    </w:p>
    <w:p>
      <w:r>
        <w:t>总页数：56</w:t>
      </w:r>
    </w:p>
    <w:p>
      <w:r>
        <w:t>更多请访问教客网: www.jiaokey.com</w:t>
      </w:r>
    </w:p>
    <w:p>
      <w:r>
        <w:t>在两个太阳的照耀下  科学幻想小说 评论地址：https://www.jiaokey.com/book/detail/12190149.html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