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书名：宋拓麓山寺碑并阴</w:t>
      </w:r>
    </w:p>
    <w:p>
      <w:r>
        <w:t>作者：（唐）李邕书</w:t>
      </w:r>
    </w:p>
    <w:p>
      <w:r>
        <w:t>出版社：上海:上海书画出版社,1979.09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宋拓麓山寺碑并阴 评论地址：https://www.jiaokey.com/book/detail/12190204.html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