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书名：王冕-“儒林外史”里的一个故事</w:t>
      </w:r>
    </w:p>
    <w:p>
      <w:r>
        <w:t>作者：陶冶改编；王叔晖绘图</w:t>
      </w:r>
    </w:p>
    <w:p>
      <w:r>
        <w:t>出版社：通俗读物出版社</w:t>
      </w:r>
    </w:p>
    <w:p>
      <w:r>
        <w:t>出版日期：1954</w:t>
      </w:r>
    </w:p>
    <w:p>
      <w:r>
        <w:t>总页数：20</w:t>
      </w:r>
    </w:p>
    <w:p>
      <w:r>
        <w:t>更多请访问教客网: www.jiaokey.com</w:t>
      </w:r>
    </w:p>
    <w:p>
      <w:r>
        <w:t>王冕-“儒林外史”里的一个故事 评论地址：https://www.jiaokey.com/book/detail/12190213.html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