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书名：文征明行书游虎丘诗卷</w:t>
      </w:r>
    </w:p>
    <w:p>
      <w:r>
        <w:t>作者:苏州市博物馆藏品，天津杨柳青画店编辑</w:t>
      </w:r>
    </w:p>
    <w:p>
      <w:r>
        <w:t>出版社:天津：天津杨柳青画社</w:t>
      </w:r>
    </w:p>
    <w:p>
      <w:r>
        <w:t>出版日期：1980.06</w:t>
      </w:r>
    </w:p>
    <w:p>
      <w:r>
        <w:t>总页数：23</w:t>
      </w:r>
    </w:p>
    <w:p>
      <w:r>
        <w:t>更多请访问教客网:www.jiaokey.com</w:t>
      </w:r>
    </w:p>
    <w:p>
      <w:r>
        <w:t>文征明行书游虎丘诗卷评论地址：https://www.jiaokey.com/book/detail/12190288.html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