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书名：句型好容易</w:t>
      </w:r>
    </w:p>
    <w:p>
      <w:r>
        <w:t>作者：张庭嘉主编</w:t>
      </w:r>
    </w:p>
    <w:p>
      <w:r>
        <w:t>出版社：杭州：浙江教育出版社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句型好容易 评论地址：https://www.jiaokey.com/book/detail/12190346.html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