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十四行诗：珍藏本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十四行诗：珍藏本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本书出售、求购地址：https://www.jiaokey.com/book/detail/12190386.html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关键词搜索：https://www.jiaokey.com/tag/十四行诗：珍藏本.html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