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  最新真题考点全解与必考核心词汇  2005版</w:t>
      </w:r>
    </w:p>
    <w:p>
      <w:r>
        <w:t>作者：宫东风主编</w:t>
      </w:r>
    </w:p>
    <w:p>
      <w:r>
        <w:t>出版社：世界图书出版公司北京公司</w:t>
      </w:r>
    </w:p>
    <w:p>
      <w:r>
        <w:t>出版日期：2004.05</w:t>
      </w:r>
    </w:p>
    <w:p>
      <w:r>
        <w:t>总页数：234</w:t>
      </w:r>
    </w:p>
    <w:p>
      <w:r>
        <w:t>更多请访问教客网: www.jiaokey.com</w:t>
      </w:r>
    </w:p>
    <w:p>
      <w:r>
        <w:t>考研英语  最新真题考点全解与必考核心词汇  2005版 评论地址：https://www.jiaokey.com/book/detail/12190427.html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