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书名：路桥工程施工新技术实用手册：道路附属构造物施工新技术分册  上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总页数：684</w:t>
      </w:r>
    </w:p>
    <w:p>
      <w:r>
        <w:t>更多请访问教客网: www.jiaokey.com</w:t>
      </w:r>
    </w:p>
    <w:p>
      <w:r>
        <w:t>路桥工程施工新技术实用手册：道路附属构造物施工新技术分册  上 评论地址：https://www.jiaokey.com/book/detail/12190453.html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