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书名：计算机基础新教程</w:t>
      </w:r>
    </w:p>
    <w:p>
      <w:r>
        <w:t>作者：赵佩华主编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计算机基础新教程 评论地址：https://www.jiaokey.com/book/detail/12190554.html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