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书名：标准韩语口语  初级</w:t>
      </w:r>
    </w:p>
    <w:p>
      <w:r>
        <w:t>作者：北京新动力学校编著</w:t>
      </w:r>
    </w:p>
    <w:p>
      <w:r>
        <w:t>出版社：天津：天津大学出版社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标准韩语口语  初级 评论地址：https://www.jiaokey.com/book/detail/12190604.html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