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书名：鼎朴闲章系列：古香园特制文化普洱茶</w:t>
      </w:r>
    </w:p>
    <w:p>
      <w:r>
        <w:t>作者：蔡力武主编</w:t>
      </w:r>
    </w:p>
    <w:p>
      <w:r>
        <w:t>出版社：成都:四川美术出版社,2007.10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鼎朴闲章系列：古香园特制文化普洱茶 评论地址：https://www.jiaokey.com/book/detail/12190632.html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