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书名：纬密齿轮应用技术</w:t>
      </w:r>
    </w:p>
    <w:p>
      <w:r>
        <w:t>作者：郑殿臣，卢光编著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总页数：100</w:t>
      </w:r>
    </w:p>
    <w:p>
      <w:r>
        <w:t>更多请访问教客网: www.jiaokey.com</w:t>
      </w:r>
    </w:p>
    <w:p>
      <w:r>
        <w:t>纬密齿轮应用技术 评论地址：https://www.jiaokey.com/book/detail/12191000.html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