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书名：Multiplan应用实例</w:t>
      </w:r>
    </w:p>
    <w:p>
      <w:r>
        <w:t>作者：张慧宁译</w:t>
      </w:r>
    </w:p>
    <w:p>
      <w:r>
        <w:t>出版社：北方电脑公司信息资料部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Multiplan应用实例 评论地址：https://www.jiaokey.com/book/detail/12191254.html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