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书名：衍生工具与套期会计</w:t>
      </w:r>
    </w:p>
    <w:p>
      <w:r>
        <w:t>作者：(美)马克·A·特朗布利(MarkA.Trombley)著</w:t>
      </w:r>
    </w:p>
    <w:p>
      <w:r>
        <w:t>出版社：上海:立信会计出版社,2009.01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衍生工具与套期会计 评论地址：https://www.jiaokey.com/book/detail/12191698.html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