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书名：中学生奥运作文</w:t>
      </w:r>
    </w:p>
    <w:p>
      <w:r>
        <w:t>作者：方洲主编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总页数：200</w:t>
      </w:r>
    </w:p>
    <w:p>
      <w:r>
        <w:t>更多请访问教客网: www.jiaokey.com</w:t>
      </w:r>
    </w:p>
    <w:p>
      <w:r>
        <w:t>中学生奥运作文 评论地址：https://www.jiaokey.com/book/detail/12191894.html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