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书名：中国现代美学名家文丛  王国维卷</w:t>
      </w:r>
    </w:p>
    <w:p>
      <w:r>
        <w:t>作者：金雅主编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中国现代美学名家文丛  王国维卷 评论地址：https://www.jiaokey.com/book/detail/12192048.html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