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联想带队伍：领袖企业的经理人内部培训教程</w:t>
      </w:r>
    </w:p>
    <w:p>
      <w:r>
        <w:rPr>
          <w:rFonts w:ascii="宋体" w:hAnsi="宋体" w:eastAsia="宋体"/>
          <w:sz w:val="24"/>
        </w:rPr>
        <w:t>王琦，李国刚著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联想带队伍：领袖企业的经理人内部培训教程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王琦，李国刚著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本书出售、求购地址：https://www.jiaokey.com/book/detail/12192063.html</w:t>
      </w:r>
    </w:p>
    <w:p>
      <w:r>
        <w:t>更多相关图书推荐：https://www.jiaokey.com</w:t>
      </w:r>
    </w:p>
    <w:p>
      <w:r>
        <w:t>王琦，李国刚著 其他作品：https://www.jiaokey.com/tag/王琦，李国刚著.html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关键词搜索：https://www.jiaokey.com/tag/联想带队伍：领袖企业的经理人内部培训教程.html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