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书名：冷冲压模具结构</w:t>
      </w:r>
    </w:p>
    <w:p>
      <w:r>
        <w:t>作者：张大为主编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冷冲压模具结构 评论地址：https://www.jiaokey.com/book/detail/12192085.html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