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书名：280天胎教专家指导之宝贝书系  18</w:t>
      </w:r>
    </w:p>
    <w:p>
      <w:r>
        <w:t>作者：李智主编</w:t>
      </w:r>
    </w:p>
    <w:p>
      <w:r>
        <w:t>出版社：北京：北京理工大学出版社</w:t>
      </w:r>
    </w:p>
    <w:p>
      <w:r>
        <w:t>出版日期：2008.11</w:t>
      </w:r>
    </w:p>
    <w:p>
      <w:r>
        <w:t>总页数：288</w:t>
      </w:r>
    </w:p>
    <w:p>
      <w:r>
        <w:t>更多请访问教客网: www.jiaokey.com</w:t>
      </w:r>
    </w:p>
    <w:p>
      <w:r>
        <w:t>280天胎教专家指导之宝贝书系  18 评论地址：https://www.jiaokey.com/book/detail/12192115.html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