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从一大到十七大  第5册  图文版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从一大到十七大  第5册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本书出售、求购地址：https://www.jiaokey.com/book/detail/12192178.html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关键词搜索：https://www.jiaokey.com/tag/从一大到十七大  第5册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