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书名：全球化与中国国家转型</w:t>
      </w:r>
    </w:p>
    <w:p>
      <w:r>
        <w:t>作者：郑永年著；郁建兴，何子英译</w:t>
      </w:r>
    </w:p>
    <w:p>
      <w:r>
        <w:t>出版社：杭州：浙江人民出版社</w:t>
      </w:r>
    </w:p>
    <w:p>
      <w:r>
        <w:t>出版日期：2009</w:t>
      </w:r>
    </w:p>
    <w:p>
      <w:r>
        <w:t>总页数：239</w:t>
      </w:r>
    </w:p>
    <w:p>
      <w:r>
        <w:t>更多请访问教客网: www.jiaokey.com</w:t>
      </w:r>
    </w:p>
    <w:p>
      <w:r>
        <w:t>全球化与中国国家转型 评论地址：https://www.jiaokey.com/book/detail/12192247.html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